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2024 117 vom 16. Februar 2024</w:t>
      </w:r>
    </w:p>
    <w:p>
      <w:r>
        <w:t>BL Gerichte, 2024-02-16, DE</w:t>
      </w:r>
    </w:p>
    <w:p>
      <w:r>
        <w:rPr>
          <w:b/>
        </w:rPr>
        <w:t xml:space="preserve">Quelle: </w:t>
      </w:r>
      <w:r>
        <w:t>https://mcp.opencaselaw.ch/entscheid/bl_gerichte_470 2024 117</w:t>
      </w:r>
    </w:p>
    <w:p>
      <w:r>
        <w:t>FR: BL_GERICHTE 470 2024 117 du 16 février 2024</w:t>
      </w:r>
    </w:p>
    <w:p>
      <w:r>
        <w:t>IT: BL_GERICHTE 470 2024 117 del 16 febbraio 2024</w:t>
      </w:r>
    </w:p>
    <w:p>
      <w:pPr>
        <w:pStyle w:val="Heading2"/>
      </w:pPr>
      <w:r>
        <w:t>Regeste</w:t>
      </w:r>
    </w:p>
    <w:p>
      <w:r>
        <w:t>Untersuchungshaft</w:t>
      </w:r>
    </w:p>
    <w:p>
      <w:pPr>
        <w:pStyle w:val="Heading2"/>
      </w:pPr>
      <w:r>
        <w:t>Erwägungen</w:t>
      </w:r>
    </w:p>
    <w:p>
      <w:r>
        <w:rPr>
          <w:b/>
        </w:rPr>
        <w:t>E. 4</w:t>
      </w:r>
    </w:p>
    <w:p>
      <w:r>
        <w:t>Gemäss Art. 428 Abs. 1 StPO tragen die Parteien die Kosten des Rechtsmittelverfahrens nach Massgabe ihres Obsiegens oder Unterliegens, wobei als unterliegend auch jene Partei gilt, auf deren Rechtsmittel nicht eingetreten wird oder die das Rechtsmittel zurückzieht. In Anbetracht des Verfahrensausganges gehen im vorliegenden Verfahren die ordentlichen Kosten des Kantonsgerichts in der Höhe von CHF 1'550.--, bestehend aus einer Gerichtsgebühr von CHF 1'500.-- sowie Auslagen von CHF 50.--, zu Lasten des Beschwerdeführers. Im Hinblick auf die ausserordentlichen Kosten ist zu erkennen, dass der Beschuldigte bei vorliegendem Verfahrensausgang die Kosten seines Wahlverteidigers selbst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